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5BD6" w14:textId="77777777" w:rsidR="005B1FB6" w:rsidRDefault="00000000">
      <w:pPr>
        <w:pStyle w:val="berschrift1"/>
      </w:pPr>
      <w:r>
        <w:t>Reklamační formulář</w:t>
      </w:r>
    </w:p>
    <w:p w14:paraId="5DBDD125" w14:textId="77777777" w:rsidR="005B1FB6" w:rsidRDefault="00000000">
      <w:r>
        <w:t>Pokud chcete uplatnit reklamaci, vyplňte prosím tento formulář a zašlete jej spolu s reklamovaným zbožím na adresu:</w:t>
      </w:r>
    </w:p>
    <w:p w14:paraId="560D5F51" w14:textId="77777777" w:rsidR="005B1FB6" w:rsidRDefault="00000000">
      <w:r>
        <w:t>Caroline Neckář – Bylinkový Koš</w:t>
      </w:r>
      <w:r>
        <w:br/>
        <w:t>tř. Přátelství 2024</w:t>
      </w:r>
      <w:r>
        <w:br/>
        <w:t>397 01 Písek</w:t>
      </w:r>
      <w:r>
        <w:br/>
        <w:t>E-mail: info@bylinkovykos.cz</w:t>
      </w:r>
    </w:p>
    <w:p w14:paraId="5A0E8F53" w14:textId="77777777" w:rsidR="005B1FB6" w:rsidRDefault="00000000">
      <w:pPr>
        <w:pStyle w:val="berschrift2"/>
      </w:pPr>
      <w:r>
        <w:t>Údaje o kupujícím</w:t>
      </w:r>
    </w:p>
    <w:p w14:paraId="7B9D4861" w14:textId="77777777" w:rsidR="005B1FB6" w:rsidRDefault="00000000">
      <w:r>
        <w:t>Jméno a příjmení: .....................................................</w:t>
      </w:r>
    </w:p>
    <w:p w14:paraId="5BEE9A49" w14:textId="77777777" w:rsidR="005B1FB6" w:rsidRDefault="00000000">
      <w:r>
        <w:t>Adresa: ......................................................................</w:t>
      </w:r>
    </w:p>
    <w:p w14:paraId="6BA1D5D5" w14:textId="77777777" w:rsidR="005B1FB6" w:rsidRDefault="00000000">
      <w:r>
        <w:t>E-mail: .........................................................................</w:t>
      </w:r>
    </w:p>
    <w:p w14:paraId="3A953B20" w14:textId="77777777" w:rsidR="005B1FB6" w:rsidRDefault="00000000">
      <w:r>
        <w:t>Telefon: .......................................................................</w:t>
      </w:r>
    </w:p>
    <w:p w14:paraId="0A0A0016" w14:textId="77777777" w:rsidR="005B1FB6" w:rsidRDefault="00000000">
      <w:pPr>
        <w:pStyle w:val="berschrift2"/>
      </w:pPr>
      <w:r>
        <w:t>Údaje o zakoupeném zboží</w:t>
      </w:r>
    </w:p>
    <w:p w14:paraId="3CB20E14" w14:textId="77777777" w:rsidR="005B1FB6" w:rsidRDefault="00000000">
      <w:r>
        <w:t>Název zboží: ................................................................</w:t>
      </w:r>
    </w:p>
    <w:p w14:paraId="15D2F70D" w14:textId="77777777" w:rsidR="005B1FB6" w:rsidRDefault="00000000">
      <w:r>
        <w:t>Datum nákupu: ............................................................</w:t>
      </w:r>
    </w:p>
    <w:p w14:paraId="595C62C5" w14:textId="77777777" w:rsidR="005B1FB6" w:rsidRDefault="00000000">
      <w:r>
        <w:t>Číslo objednávky/faktury: ............................................</w:t>
      </w:r>
    </w:p>
    <w:p w14:paraId="4846107C" w14:textId="77777777" w:rsidR="005B1FB6" w:rsidRDefault="00000000">
      <w:pPr>
        <w:pStyle w:val="berschrift2"/>
      </w:pPr>
      <w:r>
        <w:t>Popis vady</w:t>
      </w:r>
    </w:p>
    <w:p w14:paraId="42F3349F" w14:textId="77777777" w:rsidR="005B1FB6" w:rsidRDefault="00000000">
      <w:r>
        <w:t>.......................................................................................</w:t>
      </w:r>
    </w:p>
    <w:p w14:paraId="07368DDC" w14:textId="77777777" w:rsidR="005B1FB6" w:rsidRDefault="00000000">
      <w:r>
        <w:t>.......................................................................................</w:t>
      </w:r>
    </w:p>
    <w:p w14:paraId="52ECD915" w14:textId="77777777" w:rsidR="005B1FB6" w:rsidRDefault="00000000">
      <w:pPr>
        <w:pStyle w:val="berschrift2"/>
      </w:pPr>
      <w:r>
        <w:t>Požadovaný způsob vyřízení reklamace</w:t>
      </w:r>
    </w:p>
    <w:p w14:paraId="6350E241" w14:textId="77777777" w:rsidR="005B1FB6" w:rsidRDefault="00000000">
      <w:r>
        <w:t>☐ Oprava zboží</w:t>
      </w:r>
      <w:r>
        <w:br/>
        <w:t>☐ Výměna za nové</w:t>
      </w:r>
      <w:r>
        <w:br/>
        <w:t>☐ Sleva z kupní ceny</w:t>
      </w:r>
      <w:r>
        <w:br/>
        <w:t>☐ Vrácení peněz – odstoupení od smlouvy</w:t>
      </w:r>
    </w:p>
    <w:p w14:paraId="3104B979" w14:textId="77777777" w:rsidR="005B1FB6" w:rsidRDefault="00000000">
      <w:r>
        <w:br/>
        <w:t>Datum: .............................</w:t>
      </w:r>
    </w:p>
    <w:p w14:paraId="1D4C12FA" w14:textId="77777777" w:rsidR="005B1FB6" w:rsidRDefault="00000000">
      <w:r>
        <w:t>Podpis: .............................</w:t>
      </w:r>
    </w:p>
    <w:sectPr w:rsidR="005B1F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2941701">
    <w:abstractNumId w:val="8"/>
  </w:num>
  <w:num w:numId="2" w16cid:durableId="427776647">
    <w:abstractNumId w:val="6"/>
  </w:num>
  <w:num w:numId="3" w16cid:durableId="1627274100">
    <w:abstractNumId w:val="5"/>
  </w:num>
  <w:num w:numId="4" w16cid:durableId="505437092">
    <w:abstractNumId w:val="4"/>
  </w:num>
  <w:num w:numId="5" w16cid:durableId="1591352090">
    <w:abstractNumId w:val="7"/>
  </w:num>
  <w:num w:numId="6" w16cid:durableId="1270621503">
    <w:abstractNumId w:val="3"/>
  </w:num>
  <w:num w:numId="7" w16cid:durableId="898829517">
    <w:abstractNumId w:val="2"/>
  </w:num>
  <w:num w:numId="8" w16cid:durableId="1547646914">
    <w:abstractNumId w:val="1"/>
  </w:num>
  <w:num w:numId="9" w16cid:durableId="95394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72A3"/>
    <w:rsid w:val="005B1FB6"/>
    <w:rsid w:val="00A5700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B6463"/>
  <w14:defaultImageDpi w14:val="300"/>
  <w15:docId w15:val="{100E580E-6EAD-4616-8A7D-507FF0D5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Bohemian Dragomans®</cp:lastModifiedBy>
  <cp:revision>2</cp:revision>
  <dcterms:created xsi:type="dcterms:W3CDTF">2025-09-28T18:21:00Z</dcterms:created>
  <dcterms:modified xsi:type="dcterms:W3CDTF">2025-09-28T18:21:00Z</dcterms:modified>
  <cp:category/>
</cp:coreProperties>
</file>